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15641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415904e-d713-4c0f-85b9-f0fc7da9f072" w:id="1"/>
      <w:r>
        <w:rPr>
          <w:rFonts w:ascii="Times New Roman" w:hAnsi="Times New Roman"/>
          <w:b/>
          <w:i w:val="false"/>
          <w:color w:val="000000"/>
          <w:sz w:val="28"/>
        </w:rPr>
        <w:t>Министерство образования Новгородской области</w:t>
      </w:r>
      <w:bookmarkEnd w:id="1"/>
      <w:r>
        <w:rPr>
          <w:sz w:val="28"/>
        </w:rPr>
        <w:br/>
      </w:r>
      <w:bookmarkStart w:name="d415904e-d713-4c0f-85b9-f0fc7da9f072" w:id="2"/>
      <w:bookmarkEnd w:id="2"/>
      <w:r>
        <w:rPr>
          <w:rFonts w:ascii="Times New Roman" w:hAnsi="Times New Roman"/>
          <w:b/>
          <w:i w:val="false"/>
          <w:color w:val="000000"/>
          <w:sz w:val="28"/>
        </w:rPr>
        <w:t xml:space="preserve"> </w:t>
      </w:r>
    </w:p>
    <w:p>
      <w:pPr>
        <w:spacing w:before="0" w:after="0" w:line="408"/>
        <w:ind w:left="120"/>
        <w:jc w:val="center"/>
      </w:pPr>
      <w:bookmarkStart w:name="a459302c-2135-426b-9eef-71fb8dcd979a" w:id="3"/>
      <w:r>
        <w:rPr>
          <w:rFonts w:ascii="Times New Roman" w:hAnsi="Times New Roman"/>
          <w:b/>
          <w:i w:val="false"/>
          <w:color w:val="000000"/>
          <w:sz w:val="28"/>
        </w:rPr>
        <w:t>Комитет по образованию Администрации Великого Новгорода</w:t>
      </w:r>
      <w:bookmarkEnd w:id="3"/>
    </w:p>
    <w:p>
      <w:pPr>
        <w:spacing w:before="0" w:after="0" w:line="408"/>
        <w:ind w:left="120"/>
        <w:jc w:val="center"/>
      </w:pPr>
      <w:r>
        <w:rPr>
          <w:rFonts w:ascii="Times New Roman" w:hAnsi="Times New Roman"/>
          <w:b/>
          <w:i w:val="false"/>
          <w:color w:val="000000"/>
          <w:sz w:val="28"/>
        </w:rPr>
        <w:t>Лицей-интернат</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МБОУ "Лицей-интернат имени М.М. Сперанского"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4754111)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4"/>
      <w:r>
        <w:rPr>
          <w:rFonts w:ascii="Times New Roman" w:hAnsi="Times New Roman"/>
          <w:b/>
          <w:i w:val="false"/>
          <w:color w:val="000000"/>
          <w:sz w:val="28"/>
        </w:rPr>
        <w:t>Великий Новгород</w:t>
      </w:r>
      <w:bookmarkEnd w:id="4"/>
      <w:r>
        <w:rPr>
          <w:rFonts w:ascii="Times New Roman" w:hAnsi="Times New Roman"/>
          <w:b/>
          <w:i w:val="false"/>
          <w:color w:val="000000"/>
          <w:sz w:val="28"/>
        </w:rPr>
        <w:t xml:space="preserve"> </w:t>
      </w:r>
      <w:bookmarkStart w:name="d0353ffa-3b9d-4f1b-95cd-292ab35e49b4" w:id="5"/>
      <w:r>
        <w:rPr>
          <w:rFonts w:ascii="Times New Roman" w:hAnsi="Times New Roman"/>
          <w:b/>
          <w:i w:val="false"/>
          <w:color w:val="000000"/>
          <w:sz w:val="28"/>
        </w:rPr>
        <w:t>2024</w:t>
      </w:r>
      <w:bookmarkEnd w:id="5"/>
    </w:p>
    <w:p>
      <w:pPr>
        <w:spacing w:before="0" w:after="0"/>
        <w:ind w:left="120"/>
        <w:jc w:val="left"/>
      </w:pPr>
    </w:p>
    <w:bookmarkStart w:name="block-36156414" w:id="6"/>
    <w:p>
      <w:pPr>
        <w:sectPr>
          <w:pgSz w:w="11906" w:h="16383" w:orient="portrait"/>
        </w:sectPr>
      </w:pPr>
    </w:p>
    <w:bookmarkEnd w:id="6"/>
    <w:bookmarkEnd w:id="0"/>
    <w:bookmarkStart w:name="block-36156415" w:id="7"/>
    <w:p>
      <w:pPr>
        <w:spacing w:before="0" w:after="0" w:line="276"/>
        <w:ind w:firstLine="600"/>
        <w:jc w:val="left"/>
      </w:pPr>
      <w:bookmarkStart w:name="_Toc118729915" w:id="8"/>
      <w:bookmarkEnd w:id="8"/>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Times New Roman" w:hAnsi="Times New Roman"/>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36156415" w:id="9"/>
    <w:p>
      <w:pPr>
        <w:sectPr>
          <w:pgSz w:w="11906" w:h="16383" w:orient="portrait"/>
        </w:sectPr>
      </w:pPr>
    </w:p>
    <w:bookmarkEnd w:id="9"/>
    <w:bookmarkEnd w:id="7"/>
    <w:bookmarkStart w:name="block-36156416"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36156416" w:id="11"/>
    <w:p>
      <w:pPr>
        <w:sectPr>
          <w:pgSz w:w="11906" w:h="16383" w:orient="portrait"/>
        </w:sectPr>
      </w:pPr>
    </w:p>
    <w:bookmarkEnd w:id="11"/>
    <w:bookmarkEnd w:id="10"/>
    <w:bookmarkStart w:name="block-36156417" w:id="12"/>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36156417" w:id="13"/>
    <w:p>
      <w:pPr>
        <w:sectPr>
          <w:pgSz w:w="11906" w:h="16383" w:orient="portrait"/>
        </w:sectPr>
      </w:pPr>
    </w:p>
    <w:bookmarkEnd w:id="13"/>
    <w:bookmarkEnd w:id="12"/>
    <w:bookmarkStart w:name="block-3615641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36156418" w:id="15"/>
    <w:p>
      <w:pPr>
        <w:sectPr>
          <w:pgSz w:w="16383" w:h="11906" w:orient="landscape"/>
        </w:sectPr>
      </w:pPr>
    </w:p>
    <w:bookmarkEnd w:id="15"/>
    <w:bookmarkEnd w:id="14"/>
    <w:bookmarkStart w:name="block-3615641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156419" w:id="17"/>
    <w:p>
      <w:pPr>
        <w:sectPr>
          <w:pgSz w:w="16383" w:h="11906" w:orient="landscape"/>
        </w:sectPr>
      </w:pPr>
    </w:p>
    <w:bookmarkEnd w:id="17"/>
    <w:bookmarkEnd w:id="16"/>
    <w:bookmarkStart w:name="block-36156420"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6156420"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